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2010 158 vom 29. März 2011</w:t>
      </w:r>
    </w:p>
    <w:p>
      <w:r>
        <w:t>GR Gerichte, 2011-03-29, DE</w:t>
      </w:r>
    </w:p>
    <w:p>
      <w:r>
        <w:rPr>
          <w:b/>
        </w:rPr>
        <w:t xml:space="preserve">Quelle: </w:t>
      </w:r>
      <w:r>
        <w:t>https://mcp.opencaselaw.ch/entscheid/gr_gerichte_S 2010 158</w:t>
      </w:r>
    </w:p>
    <w:p>
      <w:r>
        <w:t>FR: GR_GERICHTE S 2010 158 du 29 mars 2011</w:t>
      </w:r>
    </w:p>
    <w:p>
      <w:r>
        <w:t>IT: GR_GERICHTE S 2010 158 del 29 marzo 2011</w:t>
      </w:r>
    </w:p>
    <w:p>
      <w:pPr>
        <w:pStyle w:val="Heading2"/>
      </w:pPr>
      <w:r>
        <w:t>Regeste</w:t>
      </w:r>
    </w:p>
    <w:p>
      <w:r>
        <w:t>Versicherungsleistungen nach UVG | Unfallversicherung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 Schweizerische Unfallversicherungsanstalt (SUVA) hat … aussergerichtlich mit Fr. 2’599.45 (inkl. MWST) zu entschädigen.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